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D05C" w14:textId="37DF5384" w:rsidR="00175981" w:rsidRDefault="00175981" w:rsidP="00441540">
      <w:pPr>
        <w:ind w:left="-720"/>
        <w:rPr>
          <w:rFonts w:ascii="Times New Roman" w:hAnsi="Times New Roman" w:cs="Times New Roman"/>
          <w:b/>
          <w:sz w:val="24"/>
          <w:szCs w:val="24"/>
        </w:rPr>
      </w:pPr>
    </w:p>
    <w:p w14:paraId="2CE34588" w14:textId="0D93B829" w:rsidR="0087649F" w:rsidRPr="0087649F" w:rsidRDefault="00175981" w:rsidP="00DE44E4">
      <w:pPr>
        <w:tabs>
          <w:tab w:val="left" w:pos="2496"/>
        </w:tabs>
        <w:ind w:left="-720"/>
        <w:rPr>
          <w:rFonts w:ascii="Times New Roman" w:hAnsi="Times New Roman" w:cs="Times New Roman"/>
          <w:b/>
          <w:sz w:val="24"/>
          <w:szCs w:val="24"/>
        </w:rPr>
      </w:pPr>
      <w:r w:rsidRPr="0087649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D9F6A3A" wp14:editId="22DC152B">
            <wp:simplePos x="0" y="0"/>
            <wp:positionH relativeFrom="column">
              <wp:posOffset>1920240</wp:posOffset>
            </wp:positionH>
            <wp:positionV relativeFrom="paragraph">
              <wp:posOffset>8890</wp:posOffset>
            </wp:positionV>
            <wp:extent cx="1956435" cy="752475"/>
            <wp:effectExtent l="0" t="0" r="5715" b="9525"/>
            <wp:wrapNone/>
            <wp:docPr id="17697837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25" b="2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4E4">
        <w:rPr>
          <w:rFonts w:ascii="Times New Roman" w:hAnsi="Times New Roman" w:cs="Times New Roman"/>
          <w:b/>
          <w:sz w:val="24"/>
          <w:szCs w:val="24"/>
        </w:rPr>
        <w:tab/>
      </w:r>
    </w:p>
    <w:p w14:paraId="65DA3AC0" w14:textId="77777777" w:rsidR="0087649F" w:rsidRPr="0087649F" w:rsidRDefault="008764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54A6E" w14:textId="77777777" w:rsidR="0087649F" w:rsidRPr="0087649F" w:rsidRDefault="008764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99D5C" w14:textId="1AE747AC" w:rsidR="00DC6854" w:rsidRPr="001F7E6B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767753"/>
      <w:r w:rsidRPr="001F7E6B">
        <w:rPr>
          <w:rFonts w:ascii="Times New Roman" w:hAnsi="Times New Roman" w:cs="Times New Roman"/>
          <w:b/>
          <w:sz w:val="28"/>
          <w:szCs w:val="28"/>
        </w:rPr>
        <w:t>CINEC International Research Symposium 2026 (CIRS 2026)</w:t>
      </w:r>
    </w:p>
    <w:bookmarkEnd w:id="0"/>
    <w:p w14:paraId="57F69362" w14:textId="77777777" w:rsidR="00DC6854" w:rsidRPr="001F7E6B" w:rsidRDefault="00000000" w:rsidP="0087649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F7E6B">
        <w:rPr>
          <w:rFonts w:ascii="Times New Roman" w:hAnsi="Times New Roman" w:cs="Times New Roman"/>
          <w:b/>
          <w:bCs/>
          <w:iCs/>
          <w:sz w:val="28"/>
          <w:szCs w:val="28"/>
        </w:rPr>
        <w:t>Application Form – Three-Minute Thesis (3MT) Competition</w:t>
      </w:r>
    </w:p>
    <w:p w14:paraId="298102F3" w14:textId="77777777" w:rsidR="00DC6854" w:rsidRPr="0087649F" w:rsidRDefault="00000000" w:rsidP="0087649F">
      <w:pPr>
        <w:pStyle w:val="Heading2"/>
        <w:ind w:left="-180"/>
        <w:rPr>
          <w:rFonts w:ascii="Times New Roman" w:hAnsi="Times New Roman" w:cs="Times New Roman"/>
          <w:color w:val="auto"/>
          <w:sz w:val="24"/>
          <w:szCs w:val="24"/>
        </w:rPr>
      </w:pPr>
      <w:r w:rsidRPr="0087649F">
        <w:rPr>
          <w:rFonts w:ascii="Times New Roman" w:hAnsi="Times New Roman" w:cs="Times New Roman"/>
          <w:color w:val="auto"/>
          <w:sz w:val="24"/>
          <w:szCs w:val="24"/>
        </w:rPr>
        <w:br/>
        <w:t>1. Personal Information</w:t>
      </w:r>
    </w:p>
    <w:p w14:paraId="1DFC9EED" w14:textId="77777777" w:rsidR="0087649F" w:rsidRPr="0087649F" w:rsidRDefault="0087649F" w:rsidP="008764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708"/>
        <w:gridCol w:w="6030"/>
      </w:tblGrid>
      <w:tr w:rsidR="0087649F" w:rsidRPr="0087649F" w14:paraId="094E97E5" w14:textId="77777777" w:rsidTr="0087649F">
        <w:tc>
          <w:tcPr>
            <w:tcW w:w="3708" w:type="dxa"/>
          </w:tcPr>
          <w:p w14:paraId="555AF0C7" w14:textId="74BE550B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66E8ED0C" w14:textId="77777777" w:rsidR="00DC6854" w:rsidRPr="0087649F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16316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9F4B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825C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3ED98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3480B96F" w14:textId="77777777" w:rsidTr="0087649F">
        <w:tc>
          <w:tcPr>
            <w:tcW w:w="3708" w:type="dxa"/>
          </w:tcPr>
          <w:p w14:paraId="2725DE18" w14:textId="44D171B2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Name with Initials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3ED56245" w14:textId="77777777" w:rsidR="00DC6854" w:rsidRPr="0087649F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FDE8C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61782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6C841D47" w14:textId="77777777" w:rsidTr="0087649F">
        <w:tc>
          <w:tcPr>
            <w:tcW w:w="3708" w:type="dxa"/>
          </w:tcPr>
          <w:p w14:paraId="49569DAF" w14:textId="32038651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National Identity Card (NIC) Number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1AEC0B8F" w14:textId="77777777" w:rsidR="00DC6854" w:rsidRPr="0087649F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7968DD36" w14:textId="77777777" w:rsidTr="0087649F">
        <w:tc>
          <w:tcPr>
            <w:tcW w:w="3708" w:type="dxa"/>
          </w:tcPr>
          <w:p w14:paraId="23640CB4" w14:textId="4C44A44C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Current Programme of Study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60411C38" w14:textId="77777777" w:rsidR="00DC6854" w:rsidRPr="0087649F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1C0C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224F1C47" w14:textId="77777777" w:rsidTr="0087649F">
        <w:tc>
          <w:tcPr>
            <w:tcW w:w="3708" w:type="dxa"/>
          </w:tcPr>
          <w:p w14:paraId="46FB4D30" w14:textId="005FCD68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Registration Number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24DB1B71" w14:textId="77777777" w:rsidR="00DC6854" w:rsidRPr="0087649F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0BEC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3DE32D4D" w14:textId="77777777" w:rsidTr="0087649F">
        <w:tc>
          <w:tcPr>
            <w:tcW w:w="3708" w:type="dxa"/>
          </w:tcPr>
          <w:p w14:paraId="4FFC8478" w14:textId="7657C16E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Registered University</w:t>
            </w:r>
            <w:r w:rsidR="0087649F" w:rsidRPr="0087649F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 xml:space="preserve"> Faculty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36B68DE0" w14:textId="77777777" w:rsidR="00DC6854" w:rsidRPr="0087649F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BDAC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1ED25664" w14:textId="77777777" w:rsidTr="0087649F">
        <w:tc>
          <w:tcPr>
            <w:tcW w:w="3708" w:type="dxa"/>
          </w:tcPr>
          <w:p w14:paraId="4F4DB731" w14:textId="1FA49113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Date of Commencement of Programme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7379B2EE" w14:textId="77777777" w:rsidR="00DC6854" w:rsidRPr="0087649F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2AF3BB5E" w14:textId="77777777" w:rsidTr="0087649F">
        <w:tc>
          <w:tcPr>
            <w:tcW w:w="3708" w:type="dxa"/>
          </w:tcPr>
          <w:p w14:paraId="0648EC9C" w14:textId="075E4E5D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Expected Date of Completion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008F086D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9CB94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7CD61" w14:textId="77777777" w:rsidR="00DC6854" w:rsidRDefault="00000000" w:rsidP="0087649F">
      <w:pPr>
        <w:pStyle w:val="Heading2"/>
        <w:ind w:left="-180"/>
        <w:rPr>
          <w:rFonts w:ascii="Times New Roman" w:hAnsi="Times New Roman" w:cs="Times New Roman"/>
          <w:color w:val="auto"/>
          <w:sz w:val="24"/>
          <w:szCs w:val="24"/>
        </w:rPr>
      </w:pPr>
      <w:r w:rsidRPr="0087649F">
        <w:rPr>
          <w:rFonts w:ascii="Times New Roman" w:hAnsi="Times New Roman" w:cs="Times New Roman"/>
          <w:color w:val="auto"/>
          <w:sz w:val="24"/>
          <w:szCs w:val="24"/>
        </w:rPr>
        <w:br/>
        <w:t>2. Contact Information</w:t>
      </w:r>
    </w:p>
    <w:p w14:paraId="2062AE13" w14:textId="77777777" w:rsidR="0087649F" w:rsidRPr="0087649F" w:rsidRDefault="0087649F" w:rsidP="0087649F"/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708"/>
        <w:gridCol w:w="6030"/>
      </w:tblGrid>
      <w:tr w:rsidR="0087649F" w:rsidRPr="0087649F" w14:paraId="0CE39EE5" w14:textId="77777777" w:rsidTr="0087649F">
        <w:tc>
          <w:tcPr>
            <w:tcW w:w="3708" w:type="dxa"/>
          </w:tcPr>
          <w:p w14:paraId="203EDFFA" w14:textId="4F1463DB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5466B995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33637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3F89FAA8" w14:textId="77777777" w:rsidTr="0087649F">
        <w:tc>
          <w:tcPr>
            <w:tcW w:w="3708" w:type="dxa"/>
          </w:tcPr>
          <w:p w14:paraId="1353728A" w14:textId="5C47974F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53258748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C638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2116BA7E" w14:textId="77777777" w:rsidTr="0087649F">
        <w:tc>
          <w:tcPr>
            <w:tcW w:w="3708" w:type="dxa"/>
          </w:tcPr>
          <w:p w14:paraId="2B61CE3B" w14:textId="418487DE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Postal Address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2ADE0128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FA20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F3DC3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1870C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D3329" w14:textId="77777777" w:rsidR="00DC6854" w:rsidRDefault="00000000" w:rsidP="0087649F">
      <w:pPr>
        <w:pStyle w:val="Heading2"/>
        <w:ind w:left="-180"/>
        <w:rPr>
          <w:rFonts w:ascii="Times New Roman" w:hAnsi="Times New Roman" w:cs="Times New Roman"/>
          <w:color w:val="auto"/>
          <w:sz w:val="24"/>
          <w:szCs w:val="24"/>
        </w:rPr>
      </w:pPr>
      <w:r w:rsidRPr="0087649F">
        <w:rPr>
          <w:rFonts w:ascii="Times New Roman" w:hAnsi="Times New Roman" w:cs="Times New Roman"/>
          <w:color w:val="auto"/>
          <w:sz w:val="24"/>
          <w:szCs w:val="24"/>
        </w:rPr>
        <w:lastRenderedPageBreak/>
        <w:br/>
        <w:t>3. Research Information</w:t>
      </w:r>
    </w:p>
    <w:p w14:paraId="702E26FE" w14:textId="77777777" w:rsidR="0087649F" w:rsidRPr="0087649F" w:rsidRDefault="0087649F" w:rsidP="0087649F"/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708"/>
        <w:gridCol w:w="6030"/>
      </w:tblGrid>
      <w:tr w:rsidR="0087649F" w:rsidRPr="0087649F" w14:paraId="02F1AFF7" w14:textId="77777777" w:rsidTr="0087649F">
        <w:tc>
          <w:tcPr>
            <w:tcW w:w="3708" w:type="dxa"/>
          </w:tcPr>
          <w:p w14:paraId="2FA09F5C" w14:textId="281A8BA3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 xml:space="preserve">Research Institution (where </w:t>
            </w:r>
            <w:r w:rsidR="0087649F" w:rsidRPr="0087649F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 xml:space="preserve">of the </w:t>
            </w: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research work was carried out)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494C67C2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8B25B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46D3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62D1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3834246B" w14:textId="77777777" w:rsidTr="0087649F">
        <w:tc>
          <w:tcPr>
            <w:tcW w:w="3708" w:type="dxa"/>
          </w:tcPr>
          <w:p w14:paraId="0CF84783" w14:textId="43B7D023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Funding Agency for Assistantship / Scholarship (if applicable)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31ED4CD3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F66A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2996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1E3E2CF7" w14:textId="77777777" w:rsidTr="0087649F">
        <w:tc>
          <w:tcPr>
            <w:tcW w:w="3708" w:type="dxa"/>
          </w:tcPr>
          <w:p w14:paraId="4365EBA9" w14:textId="35FF6E1E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  <w:r w:rsidR="00A356B0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 xml:space="preserve"> Supervisor</w:t>
            </w:r>
            <w:r w:rsidR="00A356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062E13E4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CB1A3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78D4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398C3F3F" w14:textId="77777777" w:rsidTr="00DE44E4">
        <w:trPr>
          <w:trHeight w:val="1259"/>
        </w:trPr>
        <w:tc>
          <w:tcPr>
            <w:tcW w:w="3708" w:type="dxa"/>
          </w:tcPr>
          <w:p w14:paraId="3F2227C9" w14:textId="2A5B3397" w:rsidR="00DC6854" w:rsidRPr="0087649F" w:rsidRDefault="008D4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 xml:space="preserve"> Title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1960CE93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D9B47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D73C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3682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E1F2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C550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A9CB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121A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9F" w:rsidRPr="0087649F" w14:paraId="2864B6DB" w14:textId="77777777" w:rsidTr="0087649F">
        <w:tc>
          <w:tcPr>
            <w:tcW w:w="3708" w:type="dxa"/>
          </w:tcPr>
          <w:p w14:paraId="54631885" w14:textId="2F98B23B" w:rsidR="00DC6854" w:rsidRPr="0087649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Area of Specialization</w:t>
            </w:r>
            <w:r w:rsidR="00876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0" w:type="dxa"/>
          </w:tcPr>
          <w:p w14:paraId="0E9B6B80" w14:textId="77777777" w:rsidR="00DC6854" w:rsidRDefault="00D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FBCCC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0086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27C57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5DE5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4508" w14:textId="77777777" w:rsid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8ED7" w14:textId="77777777" w:rsidR="0087649F" w:rsidRPr="0087649F" w:rsidRDefault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AD0A4B" w14:textId="77777777" w:rsidR="0087649F" w:rsidRDefault="0087649F" w:rsidP="0087649F">
      <w:pPr>
        <w:pStyle w:val="Heading2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AC7C700" w14:textId="397B63B6" w:rsidR="00DC6854" w:rsidRDefault="00000000" w:rsidP="0087649F">
      <w:pPr>
        <w:pStyle w:val="Heading2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87649F">
        <w:rPr>
          <w:rFonts w:ascii="Times New Roman" w:hAnsi="Times New Roman" w:cs="Times New Roman"/>
          <w:color w:val="auto"/>
          <w:sz w:val="24"/>
          <w:szCs w:val="24"/>
        </w:rPr>
        <w:t>4. Academic &amp; Research Details</w:t>
      </w:r>
    </w:p>
    <w:p w14:paraId="39FD8CB7" w14:textId="77777777" w:rsidR="0087649F" w:rsidRDefault="0087649F" w:rsidP="0087649F"/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2903"/>
        <w:gridCol w:w="3007"/>
        <w:gridCol w:w="3007"/>
      </w:tblGrid>
      <w:tr w:rsidR="008D447E" w:rsidRPr="007B18E8" w14:paraId="5C4154E4" w14:textId="77777777" w:rsidTr="008D447E">
        <w:trPr>
          <w:trHeight w:val="452"/>
        </w:trPr>
        <w:tc>
          <w:tcPr>
            <w:tcW w:w="2903" w:type="dxa"/>
          </w:tcPr>
          <w:p w14:paraId="4525A708" w14:textId="56A41414" w:rsidR="008D447E" w:rsidRPr="007B18E8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E8">
              <w:rPr>
                <w:rFonts w:ascii="Times New Roman" w:hAnsi="Times New Roman" w:cs="Times New Roman"/>
                <w:sz w:val="24"/>
                <w:szCs w:val="24"/>
              </w:rPr>
              <w:t xml:space="preserve">Academic Level: </w:t>
            </w:r>
          </w:p>
        </w:tc>
        <w:tc>
          <w:tcPr>
            <w:tcW w:w="3007" w:type="dxa"/>
          </w:tcPr>
          <w:p w14:paraId="4CA7290F" w14:textId="51A635D8" w:rsidR="008D447E" w:rsidRPr="007B18E8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E8">
              <w:rPr>
                <w:rFonts w:ascii="Times New Roman" w:hAnsi="Times New Roman" w:cs="Times New Roman"/>
                <w:sz w:val="24"/>
                <w:szCs w:val="24"/>
              </w:rPr>
              <w:t xml:space="preserve">MPhil </w:t>
            </w:r>
            <w:r w:rsidRPr="0087649F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3007" w:type="dxa"/>
          </w:tcPr>
          <w:p w14:paraId="43DEFA9E" w14:textId="706C9062" w:rsidR="008D447E" w:rsidRPr="007B18E8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E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49F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8D447E" w:rsidRPr="007B18E8" w14:paraId="5CB3C63E" w14:textId="77777777" w:rsidTr="008D447E">
        <w:trPr>
          <w:trHeight w:val="990"/>
        </w:trPr>
        <w:tc>
          <w:tcPr>
            <w:tcW w:w="2903" w:type="dxa"/>
          </w:tcPr>
          <w:p w14:paraId="51629255" w14:textId="763BA23A" w:rsidR="008D447E" w:rsidRPr="007B18E8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E8">
              <w:rPr>
                <w:rFonts w:ascii="Times New Roman" w:hAnsi="Times New Roman" w:cs="Times New Roman"/>
                <w:sz w:val="24"/>
                <w:szCs w:val="24"/>
              </w:rPr>
              <w:t xml:space="preserve">Type of Research: </w:t>
            </w:r>
          </w:p>
        </w:tc>
        <w:tc>
          <w:tcPr>
            <w:tcW w:w="3007" w:type="dxa"/>
          </w:tcPr>
          <w:p w14:paraId="3A44E919" w14:textId="037331B5" w:rsidR="008D447E" w:rsidRPr="007B18E8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 w:rsidRPr="0087649F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3007" w:type="dxa"/>
          </w:tcPr>
          <w:p w14:paraId="0DC90174" w14:textId="77777777" w:rsidR="008D447E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C61C2" w14:textId="6273C13C" w:rsidR="008D447E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Other (Specify)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22A0B" w14:textId="77777777" w:rsidR="008D447E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F35E8" w14:textId="5B6F7969" w:rsidR="008D447E" w:rsidRPr="007B18E8" w:rsidRDefault="008D447E" w:rsidP="008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2F623" w14:textId="77777777" w:rsidR="007B18E8" w:rsidRDefault="007B18E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58326B87" w14:textId="77777777" w:rsidR="00A356B0" w:rsidRDefault="00A356B0" w:rsidP="00A356B0"/>
    <w:p w14:paraId="2E5DE427" w14:textId="77777777" w:rsidR="00A356B0" w:rsidRDefault="00A356B0" w:rsidP="00A356B0"/>
    <w:p w14:paraId="098CAC37" w14:textId="77777777" w:rsidR="00A356B0" w:rsidRDefault="00A356B0" w:rsidP="00A356B0"/>
    <w:p w14:paraId="3E5057C2" w14:textId="77777777" w:rsidR="00A356B0" w:rsidRPr="00A356B0" w:rsidRDefault="00A356B0" w:rsidP="00A356B0"/>
    <w:p w14:paraId="5C8D1A7F" w14:textId="77777777" w:rsidR="007B18E8" w:rsidRPr="007B18E8" w:rsidRDefault="007B18E8" w:rsidP="007B18E8"/>
    <w:p w14:paraId="37DE79D9" w14:textId="0B0B69CC" w:rsidR="00DC6854" w:rsidRDefault="00AA34C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7649F">
        <w:rPr>
          <w:rFonts w:ascii="Times New Roman" w:hAnsi="Times New Roman" w:cs="Times New Roman"/>
          <w:color w:val="auto"/>
          <w:sz w:val="24"/>
          <w:szCs w:val="24"/>
        </w:rPr>
        <w:t>. Declaration by Applicant</w:t>
      </w:r>
    </w:p>
    <w:p w14:paraId="1832BD11" w14:textId="77777777" w:rsidR="007B18E8" w:rsidRPr="007B18E8" w:rsidRDefault="007B18E8" w:rsidP="007B18E8"/>
    <w:p w14:paraId="36985BC3" w14:textId="206F50B3" w:rsidR="007B18E8" w:rsidRPr="0087649F" w:rsidRDefault="00000000" w:rsidP="00F14DC6">
      <w:pPr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87649F">
        <w:rPr>
          <w:rFonts w:ascii="Times New Roman" w:hAnsi="Times New Roman" w:cs="Times New Roman"/>
          <w:sz w:val="24"/>
          <w:szCs w:val="24"/>
        </w:rPr>
        <w:t xml:space="preserve">I hereby declare that the information provided above is true and correct to the best of my knowledge. Furthermore, I confirm that the extent of research work I have conducted </w:t>
      </w:r>
      <w:r w:rsidR="00A356B0">
        <w:rPr>
          <w:rFonts w:ascii="Times New Roman" w:hAnsi="Times New Roman" w:cs="Times New Roman"/>
          <w:sz w:val="24"/>
          <w:szCs w:val="24"/>
        </w:rPr>
        <w:t xml:space="preserve">for </w:t>
      </w:r>
      <w:r w:rsidRPr="0087649F">
        <w:rPr>
          <w:rFonts w:ascii="Times New Roman" w:hAnsi="Times New Roman" w:cs="Times New Roman"/>
          <w:sz w:val="24"/>
          <w:szCs w:val="24"/>
        </w:rPr>
        <w:t xml:space="preserve">my MPhil / PhD </w:t>
      </w:r>
      <w:r w:rsidR="00A356B0">
        <w:rPr>
          <w:rFonts w:ascii="Times New Roman" w:hAnsi="Times New Roman" w:cs="Times New Roman"/>
          <w:sz w:val="24"/>
          <w:szCs w:val="24"/>
        </w:rPr>
        <w:t xml:space="preserve">is sufficient for presentation at the 3MT competition. </w:t>
      </w:r>
      <w:r w:rsidRPr="0087649F">
        <w:rPr>
          <w:rFonts w:ascii="Times New Roman" w:hAnsi="Times New Roman" w:cs="Times New Roman"/>
          <w:sz w:val="24"/>
          <w:szCs w:val="24"/>
        </w:rPr>
        <w:t>I agree to abide by all rules and regulations set forth by the organizing committee of CINEC International Research Symposium 2026 (CIRS 2026) – Three-Minute Thesis Competition.</w:t>
      </w:r>
    </w:p>
    <w:p w14:paraId="1692AD75" w14:textId="77777777" w:rsidR="00DC6854" w:rsidRPr="0087649F" w:rsidRDefault="00000000">
      <w:pPr>
        <w:rPr>
          <w:rFonts w:ascii="Times New Roman" w:hAnsi="Times New Roman" w:cs="Times New Roman"/>
          <w:sz w:val="24"/>
          <w:szCs w:val="24"/>
        </w:rPr>
      </w:pPr>
      <w:r w:rsidRPr="0087649F">
        <w:rPr>
          <w:rFonts w:ascii="Times New Roman" w:hAnsi="Times New Roman" w:cs="Times New Roman"/>
          <w:sz w:val="24"/>
          <w:szCs w:val="24"/>
        </w:rPr>
        <w:t>Signature of Applicant: ___________________________</w:t>
      </w:r>
    </w:p>
    <w:p w14:paraId="45840568" w14:textId="485493B1" w:rsidR="00F14DC6" w:rsidRPr="00A57442" w:rsidRDefault="00000000" w:rsidP="00A57442">
      <w:pPr>
        <w:rPr>
          <w:rFonts w:ascii="Times New Roman" w:hAnsi="Times New Roman" w:cs="Times New Roman"/>
          <w:sz w:val="24"/>
          <w:szCs w:val="24"/>
        </w:rPr>
      </w:pPr>
      <w:r w:rsidRPr="0087649F">
        <w:rPr>
          <w:rFonts w:ascii="Times New Roman" w:hAnsi="Times New Roman" w:cs="Times New Roman"/>
          <w:sz w:val="24"/>
          <w:szCs w:val="24"/>
        </w:rPr>
        <w:t>Date</w:t>
      </w:r>
      <w:r w:rsidR="007B18E8">
        <w:rPr>
          <w:rFonts w:ascii="Times New Roman" w:hAnsi="Times New Roman" w:cs="Times New Roman"/>
          <w:sz w:val="24"/>
          <w:szCs w:val="24"/>
        </w:rPr>
        <w:t xml:space="preserve"> </w:t>
      </w:r>
      <w:r w:rsidR="007B18E8" w:rsidRPr="007B18E8">
        <w:rPr>
          <w:rFonts w:ascii="Times New Roman" w:hAnsi="Times New Roman" w:cs="Times New Roman"/>
          <w:sz w:val="20"/>
          <w:szCs w:val="20"/>
        </w:rPr>
        <w:t>(DD/MM/YYYY)</w:t>
      </w:r>
      <w:r w:rsidRPr="008764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D49DCC" w14:textId="6CD3F478" w:rsidR="00441540" w:rsidRPr="00DE44E4" w:rsidRDefault="00A57442" w:rsidP="00DE44E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DE44E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E44E4" w:rsidRPr="0087649F">
        <w:rPr>
          <w:rFonts w:ascii="Times New Roman" w:hAnsi="Times New Roman" w:cs="Times New Roman"/>
          <w:color w:val="auto"/>
          <w:sz w:val="24"/>
          <w:szCs w:val="24"/>
        </w:rPr>
        <w:t>Supervisors</w:t>
      </w:r>
      <w:r w:rsidR="00A356B0">
        <w:rPr>
          <w:rFonts w:ascii="Times New Roman" w:hAnsi="Times New Roman" w:cs="Times New Roman"/>
          <w:color w:val="auto"/>
          <w:sz w:val="24"/>
          <w:szCs w:val="24"/>
        </w:rPr>
        <w:t>’</w:t>
      </w:r>
      <w:r w:rsidR="00DE44E4" w:rsidRPr="0087649F">
        <w:rPr>
          <w:rFonts w:ascii="Times New Roman" w:hAnsi="Times New Roman" w:cs="Times New Roman"/>
          <w:color w:val="auto"/>
          <w:sz w:val="24"/>
          <w:szCs w:val="24"/>
        </w:rPr>
        <w:t xml:space="preserve"> Endorsement</w:t>
      </w:r>
    </w:p>
    <w:p w14:paraId="1FBFCF55" w14:textId="77777777" w:rsidR="00A356B0" w:rsidRDefault="00000000" w:rsidP="00AA34C9">
      <w:pPr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87649F">
        <w:rPr>
          <w:rFonts w:ascii="Times New Roman" w:hAnsi="Times New Roman" w:cs="Times New Roman"/>
          <w:sz w:val="24"/>
          <w:szCs w:val="24"/>
        </w:rPr>
        <w:t>I</w:t>
      </w:r>
      <w:r w:rsidR="00A356B0">
        <w:rPr>
          <w:rFonts w:ascii="Times New Roman" w:hAnsi="Times New Roman" w:cs="Times New Roman"/>
          <w:sz w:val="24"/>
          <w:szCs w:val="24"/>
        </w:rPr>
        <w:t>/ We</w:t>
      </w:r>
      <w:r w:rsidRPr="0087649F">
        <w:rPr>
          <w:rFonts w:ascii="Times New Roman" w:hAnsi="Times New Roman" w:cs="Times New Roman"/>
          <w:sz w:val="24"/>
          <w:szCs w:val="24"/>
        </w:rPr>
        <w:t>, the undersigned, confirm that the applicant named above is a registered student under my supervision and that the information provided herein is accurate to the best of my knowledge. I</w:t>
      </w:r>
      <w:r w:rsidR="00A356B0">
        <w:rPr>
          <w:rFonts w:ascii="Times New Roman" w:hAnsi="Times New Roman" w:cs="Times New Roman"/>
          <w:sz w:val="24"/>
          <w:szCs w:val="24"/>
        </w:rPr>
        <w:t xml:space="preserve">/ We </w:t>
      </w:r>
      <w:r w:rsidRPr="0087649F">
        <w:rPr>
          <w:rFonts w:ascii="Times New Roman" w:hAnsi="Times New Roman" w:cs="Times New Roman"/>
          <w:sz w:val="24"/>
          <w:szCs w:val="24"/>
        </w:rPr>
        <w:t>recommend the student for participation in the CINEC International Research Symposium 2026 (CIRS 2026) – Three-Minute Thesis Competition.</w:t>
      </w:r>
    </w:p>
    <w:p w14:paraId="5C094C73" w14:textId="382A8047" w:rsidR="00F14DC6" w:rsidRDefault="00A356B0" w:rsidP="00A35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Include a separate table for each supervisor in the research.</w:t>
      </w:r>
      <w:r w:rsidR="00F14DC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849" w:type="dxa"/>
        <w:tblLook w:val="04A0" w:firstRow="1" w:lastRow="0" w:firstColumn="1" w:lastColumn="0" w:noHBand="0" w:noVBand="1"/>
      </w:tblPr>
      <w:tblGrid>
        <w:gridCol w:w="2920"/>
        <w:gridCol w:w="6929"/>
      </w:tblGrid>
      <w:tr w:rsidR="00AA34C9" w14:paraId="5874687B" w14:textId="77777777" w:rsidTr="00F14DC6">
        <w:trPr>
          <w:trHeight w:val="331"/>
        </w:trPr>
        <w:tc>
          <w:tcPr>
            <w:tcW w:w="2920" w:type="dxa"/>
          </w:tcPr>
          <w:p w14:paraId="3F5AE802" w14:textId="72199A36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7D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A356B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C0447D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29" w:type="dxa"/>
          </w:tcPr>
          <w:p w14:paraId="1D837D8E" w14:textId="77777777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C9" w14:paraId="7A662BDF" w14:textId="77777777" w:rsidTr="00F14DC6">
        <w:trPr>
          <w:trHeight w:val="294"/>
        </w:trPr>
        <w:tc>
          <w:tcPr>
            <w:tcW w:w="2920" w:type="dxa"/>
          </w:tcPr>
          <w:p w14:paraId="04D923DC" w14:textId="65480AFC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7D">
              <w:rPr>
                <w:rFonts w:ascii="Times New Roman" w:hAnsi="Times New Roman" w:cs="Times New Roman"/>
                <w:sz w:val="24"/>
                <w:szCs w:val="24"/>
              </w:rPr>
              <w:t xml:space="preserve">Designation: </w:t>
            </w:r>
          </w:p>
        </w:tc>
        <w:tc>
          <w:tcPr>
            <w:tcW w:w="6929" w:type="dxa"/>
          </w:tcPr>
          <w:p w14:paraId="194154FD" w14:textId="77777777" w:rsidR="00F14DC6" w:rsidRDefault="00F14DC6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C9" w14:paraId="7A9BD6A9" w14:textId="77777777" w:rsidTr="00F14DC6">
        <w:trPr>
          <w:trHeight w:val="205"/>
        </w:trPr>
        <w:tc>
          <w:tcPr>
            <w:tcW w:w="2920" w:type="dxa"/>
          </w:tcPr>
          <w:p w14:paraId="3CAE1288" w14:textId="17DA4382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7D">
              <w:rPr>
                <w:rFonts w:ascii="Times New Roman" w:hAnsi="Times New Roman" w:cs="Times New Roman"/>
                <w:sz w:val="24"/>
                <w:szCs w:val="24"/>
              </w:rPr>
              <w:t xml:space="preserve">Affiliation / Institution: </w:t>
            </w:r>
          </w:p>
        </w:tc>
        <w:tc>
          <w:tcPr>
            <w:tcW w:w="6929" w:type="dxa"/>
          </w:tcPr>
          <w:p w14:paraId="1B59CF6E" w14:textId="77777777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9C372" w14:textId="77777777" w:rsidR="00F14DC6" w:rsidRDefault="00F14DC6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C9" w14:paraId="108632EE" w14:textId="77777777" w:rsidTr="00F14DC6">
        <w:trPr>
          <w:trHeight w:val="412"/>
        </w:trPr>
        <w:tc>
          <w:tcPr>
            <w:tcW w:w="2920" w:type="dxa"/>
          </w:tcPr>
          <w:p w14:paraId="4787011D" w14:textId="0281E0BD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7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29" w:type="dxa"/>
          </w:tcPr>
          <w:p w14:paraId="214288C8" w14:textId="77777777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C9" w14:paraId="6410F399" w14:textId="77777777" w:rsidTr="00F14DC6">
        <w:trPr>
          <w:trHeight w:val="368"/>
        </w:trPr>
        <w:tc>
          <w:tcPr>
            <w:tcW w:w="2920" w:type="dxa"/>
          </w:tcPr>
          <w:p w14:paraId="075C98E0" w14:textId="1BFA2898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7D">
              <w:rPr>
                <w:rFonts w:ascii="Times New Roman" w:hAnsi="Times New Roman" w:cs="Times New Roman"/>
                <w:sz w:val="24"/>
                <w:szCs w:val="24"/>
              </w:rPr>
              <w:t xml:space="preserve">Contact Number: </w:t>
            </w:r>
          </w:p>
        </w:tc>
        <w:tc>
          <w:tcPr>
            <w:tcW w:w="6929" w:type="dxa"/>
          </w:tcPr>
          <w:p w14:paraId="066176A3" w14:textId="77777777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C9" w14:paraId="7DD7E332" w14:textId="77777777" w:rsidTr="00F14DC6">
        <w:trPr>
          <w:trHeight w:val="382"/>
        </w:trPr>
        <w:tc>
          <w:tcPr>
            <w:tcW w:w="2920" w:type="dxa"/>
          </w:tcPr>
          <w:p w14:paraId="4F4E391B" w14:textId="66F40BAF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7D"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</w:tc>
        <w:tc>
          <w:tcPr>
            <w:tcW w:w="6929" w:type="dxa"/>
          </w:tcPr>
          <w:p w14:paraId="06F19B1A" w14:textId="77777777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C9" w14:paraId="2D18D396" w14:textId="77777777" w:rsidTr="00F14DC6">
        <w:trPr>
          <w:trHeight w:val="471"/>
        </w:trPr>
        <w:tc>
          <w:tcPr>
            <w:tcW w:w="2920" w:type="dxa"/>
          </w:tcPr>
          <w:p w14:paraId="6054464E" w14:textId="55D2238F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8E8">
              <w:rPr>
                <w:rFonts w:ascii="Times New Roman" w:hAnsi="Times New Roman" w:cs="Times New Roman"/>
                <w:sz w:val="20"/>
                <w:szCs w:val="20"/>
              </w:rPr>
              <w:t>(DD/MM/YYYY)</w:t>
            </w:r>
            <w:r w:rsidRPr="008764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929" w:type="dxa"/>
          </w:tcPr>
          <w:p w14:paraId="45A804C8" w14:textId="77777777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0404" w14:textId="77777777" w:rsidR="00AA34C9" w:rsidRDefault="00AA34C9" w:rsidP="00AA34C9">
            <w:pPr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AD388E" w14:textId="4FEFCCDE" w:rsidR="00DC6854" w:rsidRDefault="00DC6854" w:rsidP="00F14DC6">
      <w:pPr>
        <w:rPr>
          <w:rFonts w:ascii="Times New Roman" w:hAnsi="Times New Roman" w:cs="Times New Roman"/>
          <w:sz w:val="24"/>
          <w:szCs w:val="24"/>
        </w:rPr>
      </w:pPr>
    </w:p>
    <w:sectPr w:rsidR="00DC6854" w:rsidSect="00175981">
      <w:pgSz w:w="12240" w:h="15840"/>
      <w:pgMar w:top="81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300746">
    <w:abstractNumId w:val="8"/>
  </w:num>
  <w:num w:numId="2" w16cid:durableId="1064330807">
    <w:abstractNumId w:val="6"/>
  </w:num>
  <w:num w:numId="3" w16cid:durableId="283081458">
    <w:abstractNumId w:val="5"/>
  </w:num>
  <w:num w:numId="4" w16cid:durableId="737825709">
    <w:abstractNumId w:val="4"/>
  </w:num>
  <w:num w:numId="5" w16cid:durableId="1915625426">
    <w:abstractNumId w:val="7"/>
  </w:num>
  <w:num w:numId="6" w16cid:durableId="1571496218">
    <w:abstractNumId w:val="3"/>
  </w:num>
  <w:num w:numId="7" w16cid:durableId="1027022864">
    <w:abstractNumId w:val="2"/>
  </w:num>
  <w:num w:numId="8" w16cid:durableId="1537499715">
    <w:abstractNumId w:val="1"/>
  </w:num>
  <w:num w:numId="9" w16cid:durableId="40457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981"/>
    <w:rsid w:val="001808C7"/>
    <w:rsid w:val="001F7E6B"/>
    <w:rsid w:val="0029639D"/>
    <w:rsid w:val="00326F90"/>
    <w:rsid w:val="003E72EF"/>
    <w:rsid w:val="00441540"/>
    <w:rsid w:val="005C50AE"/>
    <w:rsid w:val="006018A2"/>
    <w:rsid w:val="00711F0A"/>
    <w:rsid w:val="0072744D"/>
    <w:rsid w:val="007B18E8"/>
    <w:rsid w:val="0087649F"/>
    <w:rsid w:val="008D447E"/>
    <w:rsid w:val="00922BD9"/>
    <w:rsid w:val="009C288B"/>
    <w:rsid w:val="00A356B0"/>
    <w:rsid w:val="00A57442"/>
    <w:rsid w:val="00AA1D8D"/>
    <w:rsid w:val="00AA34C9"/>
    <w:rsid w:val="00B47730"/>
    <w:rsid w:val="00CB0664"/>
    <w:rsid w:val="00D630FA"/>
    <w:rsid w:val="00D84EAE"/>
    <w:rsid w:val="00DC6854"/>
    <w:rsid w:val="00DE1F2B"/>
    <w:rsid w:val="00DE44E4"/>
    <w:rsid w:val="00F14D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8F27E"/>
  <w14:defaultImageDpi w14:val="300"/>
  <w15:docId w15:val="{21DFD91F-5B43-4493-838F-F45D8257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273</Words>
  <Characters>1668</Characters>
  <Application>Microsoft Office Word</Application>
  <DocSecurity>0</DocSecurity>
  <Lines>151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Suhashini Marian Silva</cp:lastModifiedBy>
  <cp:revision>10</cp:revision>
  <cp:lastPrinted>2025-12-08T09:49:00Z</cp:lastPrinted>
  <dcterms:created xsi:type="dcterms:W3CDTF">2013-12-23T23:15:00Z</dcterms:created>
  <dcterms:modified xsi:type="dcterms:W3CDTF">2026-01-05T09:45:00Z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26f84262-0362-4849-bf4c-1acccbc5894b</vt:lpwstr>
  </property>
</Properties>
</file>